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809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937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Покачевой Розы Ивановны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Тюменская область, Сургутский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Покачев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.И.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ст. 20.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Покачева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</w:t>
      </w:r>
      <w:r>
        <w:rPr>
          <w:rFonts w:ascii="Times New Roman" w:eastAsia="Times New Roman" w:hAnsi="Times New Roman" w:cs="Times New Roman"/>
          <w:sz w:val="28"/>
          <w:szCs w:val="28"/>
        </w:rPr>
        <w:t>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/расписка/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ась,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Покачева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Покачев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Покачевой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2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16.10.2023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Покачевой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окачеву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озу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вановну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двести 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8092420129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5-</w:t>
      </w:r>
      <w:r>
        <w:rPr>
          <w:rFonts w:ascii="Times New Roman" w:eastAsia="Times New Roman" w:hAnsi="Times New Roman" w:cs="Times New Roman"/>
          <w:sz w:val="28"/>
          <w:szCs w:val="28"/>
        </w:rPr>
        <w:t>809</w:t>
      </w:r>
      <w:r>
        <w:rPr>
          <w:rFonts w:ascii="Times New Roman" w:eastAsia="Times New Roman" w:hAnsi="Times New Roman" w:cs="Times New Roman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50794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UserDefinedgrp-32rplc-21">
    <w:name w:val="cat-UserDefined grp-32 rplc-21"/>
    <w:basedOn w:val="DefaultParagraphFont"/>
  </w:style>
  <w:style w:type="character" w:customStyle="1" w:styleId="cat-UserDefinedgrp-33rplc-27">
    <w:name w:val="cat-UserDefined grp-33 rplc-27"/>
    <w:basedOn w:val="DefaultParagraphFont"/>
  </w:style>
  <w:style w:type="character" w:customStyle="1" w:styleId="cat-UserDefinedgrp-32rplc-29">
    <w:name w:val="cat-UserDefined grp-32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49AD7-908D-49BD-B18D-8792DFFED30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